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990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Лобановской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16.10.2024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18810586241016029956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54162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18810586241016029956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ГМП, реестром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18810586241016029956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Лобановскую </w:t>
      </w:r>
      <w:r>
        <w:rPr>
          <w:rStyle w:val="cat-UserDefinedgrp-33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0412365400725009902520129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23142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ExternalSystemDefinedgrp-29rplc-10">
    <w:name w:val="cat-ExternalSystemDefined grp-29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ExternalSystemDefinedgrp-31rplc-14">
    <w:name w:val="cat-ExternalSystemDefined grp-31 rplc-14"/>
    <w:basedOn w:val="DefaultParagraphFont"/>
  </w:style>
  <w:style w:type="character" w:customStyle="1" w:styleId="cat-ExternalSystemDefinedgrp-30rplc-15">
    <w:name w:val="cat-ExternalSystemDefined grp-30 rplc-15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Sumgrp-20rplc-20">
    <w:name w:val="cat-Sum grp-20 rplc-20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Sumgrp-21rplc-34">
    <w:name w:val="cat-Sum grp-2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9rplc-46">
    <w:name w:val="cat-FIO grp-19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D8AD2-CBC3-4361-BBC8-300ED63ABE3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